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办公软件项目式教程  Office 2007</w:t>
      </w:r>
    </w:p>
    <w:p>
      <w:r>
        <w:rPr>
          <w:rFonts w:ascii="宋体" w:hAnsi="宋体" w:eastAsia="宋体"/>
          <w:sz w:val="24"/>
        </w:rPr>
        <w:t>王亮，姚军光主编；于爱卿，翟乃强，王世辉副主编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办公软件项目式教程  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王亮，姚军光主编；于爱卿，翟乃强，王世辉副主编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本书出售、求购地址：https://www.jiaokey.com/book/detail/14134011.html</w:t>
      </w:r>
    </w:p>
    <w:p>
      <w:r>
        <w:t>更多相关图书推荐：https://www.jiaokey.com</w:t>
      </w:r>
    </w:p>
    <w:p>
      <w:r>
        <w:t>王亮，姚军光主编；于爱卿，翟乃强，王世辉副主编 其他作品：https://www.jiaokey.com/tag/王亮，姚军光主编；于爱卿，翟乃强，王世辉副主编.html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关键词搜索：https://www.jiaokey.com/tag/办公软件项目式教程  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