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全国计算机等级考试一级实用教程  计算机基础及MS Office应用</w:t>
      </w:r>
    </w:p>
    <w:p>
      <w:r>
        <w:rPr>
          <w:rFonts w:ascii="宋体" w:hAnsi="宋体" w:eastAsia="宋体"/>
          <w:sz w:val="24"/>
        </w:rPr>
        <w:t>胡建平，王从局，刘东慧主编；蔡惟一，马继军，葛宗强副主编；陈明，贾海龙编者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全国计算机等级考试一级实用教程  计算机基础及MS Office应用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胡建平，王从局，刘东慧主编；蔡惟一，马继军，葛宗强副主编；陈明，贾海龙编者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本书出售、求购地址：https://www.jiaokey.com/book/detail/14133987.html</w:t>
      </w:r>
    </w:p>
    <w:p>
      <w:r>
        <w:t>更多相关图书推荐：https://www.jiaokey.com</w:t>
      </w:r>
    </w:p>
    <w:p>
      <w:r>
        <w:t>胡建平，王从局，刘东慧主编；蔡惟一，马继军，葛宗强副主编；陈明，贾海龙编者 其他作品：https://www.jiaokey.com/tag/胡建平，王从局，刘东慧主编；蔡惟一，马继军，葛宗强副主编；陈明，贾海龙编者.html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关键词搜索：https://www.jiaokey.com/tag/全国计算机等级考试一级实用教程  计算机基础及MS Office应用.html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