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光纤激光器和光纤放大器基础</w:t>
      </w:r>
    </w:p>
    <w:p>
      <w:r>
        <w:rPr>
          <w:rFonts w:ascii="宋体" w:hAnsi="宋体" w:eastAsia="宋体"/>
          <w:sz w:val="24"/>
        </w:rPr>
        <w:t>（美）Valerii（Vartan）Ter-Mikirtychev著；李殿军，陈飞，郭劲译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光纤激光器和光纤放大器基础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（美）Valerii（Vartan）Ter-Mikirtychev著；李殿军，陈飞，郭劲译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本书出售、求购地址：https://www.jiaokey.com/book/detail/14133957.html</w:t>
      </w:r>
    </w:p>
    <w:p>
      <w:r>
        <w:t>更多相关图书推荐：https://www.jiaokey.com</w:t>
      </w:r>
    </w:p>
    <w:p>
      <w:r>
        <w:t>（美）Valerii（Vartan）Ter-Mikirtychev著；李殿军，陈飞，郭劲译 其他作品：https://www.jiaokey.com/tag/（美）Valerii（Vartan）Ter-Mikirtychev著；李殿军，陈飞，郭劲译.html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关键词搜索：https://www.jiaokey.com/tag/光纤激光器和光纤放大器基础.html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