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  X8影片编辑与后期制作基础教程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  X8影片编辑与后期制作基础教程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本书出售、求购地址：https://www.jiaokey.com/book/detail/14133933.html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关键词搜索：https://www.jiaokey.com/tag/会声会影  X8影片编辑与后期制作基础教程.html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