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郑州地区湖泊水系沉积与环境演化研究</w:t>
      </w:r>
    </w:p>
    <w:p>
      <w:r>
        <w:rPr>
          <w:rFonts w:ascii="宋体" w:hAnsi="宋体" w:eastAsia="宋体"/>
          <w:sz w:val="24"/>
        </w:rPr>
        <w:t>于革等著；郑州市文物考古研究院编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郑州地区湖泊水系沉积与环境演化研究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于革等著；郑州市文物考古研究院编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本书出售、求购地址：https://www.jiaokey.com/book/detail/14133898.html</w:t>
      </w:r>
    </w:p>
    <w:p>
      <w:r>
        <w:t>更多相关图书推荐：https://www.jiaokey.com</w:t>
      </w:r>
    </w:p>
    <w:p>
      <w:r>
        <w:t>于革等著；郑州市文物考古研究院编 其他作品：https://www.jiaokey.com/tag/于革等著；郑州市文物考古研究院编.html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关键词搜索：https://www.jiaokey.com/tag/郑州地区湖泊水系沉积与环境演化研究.html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