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安全系统中的多模态生物特征识别与智能图像处理</w:t>
      </w:r>
    </w:p>
    <w:p>
      <w:r>
        <w:rPr>
          <w:rFonts w:ascii="宋体" w:hAnsi="宋体" w:eastAsia="宋体"/>
          <w:sz w:val="24"/>
        </w:rPr>
        <w:t>（俄罗斯）玛丽娜·L·加夫里洛娃，（孟加拉）玛若夫·莫沃著；郑毅，郑苹译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安全系统中的多模态生物特征识别与智能图像处理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（俄罗斯）玛丽娜·L·加夫里洛娃，（孟加拉）玛若夫·莫沃著；郑毅，郑苹译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本书出售、求购地址：https://www.jiaokey.com/book/detail/14133873.html</w:t>
      </w:r>
    </w:p>
    <w:p>
      <w:r>
        <w:t>更多相关图书推荐：https://www.jiaokey.com</w:t>
      </w:r>
    </w:p>
    <w:p>
      <w:r>
        <w:t>（俄罗斯）玛丽娜·L·加夫里洛娃，（孟加拉）玛若夫·莫沃著；郑毅，郑苹译 其他作品：https://www.jiaokey.com/tag/（俄罗斯）玛丽娜·L·加夫里洛娃，（孟加拉）玛若夫·莫沃著；郑毅，郑苹译.html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关键词搜索：https://www.jiaokey.com/tag/安全系统中的多模态生物特征识别与智能图像处理.html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