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消化系统疾病病人护理</w:t>
      </w:r>
    </w:p>
    <w:p>
      <w:r>
        <w:rPr>
          <w:rFonts w:ascii="宋体" w:hAnsi="宋体" w:eastAsia="宋体"/>
          <w:sz w:val="24"/>
        </w:rPr>
        <w:t>沈开忠主编；吴晓琴，王勇副主编；王勇等编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消化系统疾病病人护理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沈开忠主编；吴晓琴，王勇副主编；王勇等编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本书出售、求购地址：https://www.jiaokey.com/book/detail/14133865.html</w:t>
      </w:r>
    </w:p>
    <w:p>
      <w:r>
        <w:t>更多相关图书推荐：https://www.jiaokey.com</w:t>
      </w:r>
    </w:p>
    <w:p>
      <w:r>
        <w:t>沈开忠主编；吴晓琴，王勇副主编；王勇等编 其他作品：https://www.jiaokey.com/tag/沈开忠主编；吴晓琴，王勇副主编；王勇等编.html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关键词搜索：https://www.jiaokey.com/tag/消化系统疾病病人护理.html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