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书名：内科护理学实训指导</w:t>
      </w:r>
    </w:p>
    <w:p>
      <w:r>
        <w:t>作者：孙曙青，洪少华主编；朱碧华等编</w:t>
      </w:r>
    </w:p>
    <w:p>
      <w:r>
        <w:t>出版社：杭州:浙江大学出版社,2016.08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内科护理学实训指导 评论地址：https://www.jiaokey.com/book/detail/14133854.html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