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书名：暮光之城  暮色重生</w:t>
      </w:r>
    </w:p>
    <w:p>
      <w:r>
        <w:t>作者：（美）斯蒂芬妮·梅尔著；龚萍等译</w:t>
      </w:r>
    </w:p>
    <w:p>
      <w:r>
        <w:t>出版社：南宁:接力出版社,2016.07</w:t>
      </w:r>
    </w:p>
    <w:p>
      <w:r>
        <w:t>出版日期：</w:t>
      </w:r>
    </w:p>
    <w:p>
      <w:r>
        <w:t>总页数：806</w:t>
      </w:r>
    </w:p>
    <w:p>
      <w:r>
        <w:t>更多请访问教客网: www.jiaokey.com</w:t>
      </w:r>
    </w:p>
    <w:p>
      <w:r>
        <w:t>暮光之城  暮色重生 评论地址：https://www.jiaokey.com/book/detail/14133824.html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