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16  佛言书法卷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16  佛言书法卷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本书出售、求购地址：https://www.jiaokey.com/book/detail/14133808.html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16  佛言书法卷.html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