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西方的中国影像  1793-1949  山田米吉卷  2</w:t>
      </w:r>
    </w:p>
    <w:p>
      <w:r>
        <w:rPr>
          <w:rFonts w:ascii="宋体" w:hAnsi="宋体" w:eastAsia="宋体"/>
          <w:sz w:val="24"/>
        </w:rPr>
        <w:t>卞修跃主编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西方的中国影像  1793-1949  山田米吉卷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卞修跃主编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本书出售、求购地址：https://www.jiaokey.com/book/detail/14133805.html</w:t>
      </w:r>
    </w:p>
    <w:p>
      <w:r>
        <w:t>更多相关图书推荐：https://www.jiaokey.com</w:t>
      </w:r>
    </w:p>
    <w:p>
      <w:r>
        <w:t>卞修跃主编 其他作品：https://www.jiaokey.com/tag/卞修跃主编.html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关键词搜索：https://www.jiaokey.com/tag/西方的中国影像  1793-1949  山田米吉卷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