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山田米吉卷  1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山田米吉卷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本书出售、求购地址：https://www.jiaokey.com/book/detail/14133804.html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山田米吉卷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