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15  千佛宝相卷  3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15  千佛宝相卷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本书出售、求购地址：https://www.jiaokey.com/book/detail/14133798.html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15  千佛宝相卷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