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派尔森卷  3</w:t>
      </w:r>
    </w:p>
    <w:p>
      <w:r>
        <w:t>作者：卞修跃主编</w:t>
      </w:r>
    </w:p>
    <w:p>
      <w:r>
        <w:t>出版社：合肥:黄山书社,2016.06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西方的中国影像  1793-1949  派尔森卷  3 评论地址：https://www.jiaokey.com/book/detail/14133786.html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