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海达·莫理循卷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海达·莫理循卷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海达·莫理循卷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