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海达·莫理循卷  1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海达·莫理循卷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本书出售、求购地址：https://www.jiaokey.com/book/detail/14133775.html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海达·莫理循卷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