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白露德  児岛鹭麿  杉江房造卷  1793-1949版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西方的中国影像  白露德  児岛鹭麿  杉江房造卷  1793-1949版 评论地址：https://www.jiaokey.com/book/detail/14133774.html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