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12  佛水陆画卷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12  佛水陆画卷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本书出售、求购地址：https://www.jiaokey.com/book/detail/14133767.html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12  佛水陆画卷.html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