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11  佛祖传记卷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11  佛祖传记卷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本书出售、求购地址：https://www.jiaokey.com/book/detail/14133757.html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11  佛祖传记卷.html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