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莫理循卷  3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莫理循卷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本书出售、求购地址：https://www.jiaokey.com/book/detail/14133747.html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莫理循卷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