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莫理循卷  2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莫理循卷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本书出售、求购地址：https://www.jiaokey.com/book/detail/14133746.html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莫理循卷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