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威廉·亚历山大、托马斯·阿洛姆卷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威廉·亚历山大、托马斯·阿洛姆卷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威廉·亚历山大、托马斯·阿洛姆卷.html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