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滨河湿地生态系统服务功能形成机制与恢复理论研究  以小浪底大坝下游滩区为例</w:t>
      </w:r>
    </w:p>
    <w:p>
      <w:r>
        <w:rPr>
          <w:rFonts w:ascii="宋体" w:hAnsi="宋体" w:eastAsia="宋体"/>
          <w:sz w:val="24"/>
        </w:rPr>
        <w:t>赵同谦等著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滨河湿地生态系统服务功能形成机制与恢复理论研究  以小浪底大坝下游滩区为例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本书出售、求购地址：https://www.jiaokey.com/book/detail/14133741.html</w:t>
      </w:r>
    </w:p>
    <w:p>
      <w:r>
        <w:t>更多相关图书推荐：https://www.jiaokey.com</w:t>
      </w:r>
    </w:p>
    <w:p>
      <w:r>
        <w:t>赵同谦等著 其他作品：https://www.jiaokey.com/tag/赵同谦等著.html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关键词搜索：https://www.jiaokey.com/tag/滨河湿地生态系统服务功能形成机制与恢复理论研究  以小浪底大坝下游滩区为例.html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