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平井谦卷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平井谦卷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本书出售、求购地址：https://www.jiaokey.com/book/detail/14133736.html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平井谦卷.html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