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阿道夫·伊拉莫维奇·鲍耶尔斯基  古特曼·卡尔·克里斯卷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阿道夫·伊拉莫维奇·鲍耶尔斯基  古特曼·卡尔·克里斯卷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本书出售、求购地址：https://www.jiaokey.com/book/detail/14133726.html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阿道夫·伊拉莫维奇·鲍耶尔斯基  古特曼·卡尔·克里斯卷.html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