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7  罗汉尊者卷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7  罗汉尊者卷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本书出售、求购地址：https://www.jiaokey.com/book/detail/14133717.html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7  罗汉尊者卷.html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