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东北写真帖卷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东北写真帖卷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本书出售、求购地址：https://www.jiaokey.com/book/detail/14133714.html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东北写真帖卷.html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