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罗伯特·拉里莫尔·彭德尔顿卷  1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西方的中国影像  1793-1949  罗伯特·拉里莫尔·彭德尔顿卷  1 评论地址：https://www.jiaokey.com/book/detail/14133704.html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