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台湾老明信片卷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台湾老明信片卷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本书出售、求购地址：https://www.jiaokey.com/book/detail/14133684.html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台湾老明信片卷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