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智慧年代  “访谈”20位古希腊哲学家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智慧年代  “访谈”20位古希腊哲学家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本书出售、求购地址：https://www.jiaokey.com/book/detail/14133673.html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关键词搜索：https://www.jiaokey.com/tag/智慧年代  “访谈”20位古希腊哲学家.html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