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美国《生活》周刊卷  8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美国《生活》周刊卷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本书出售、求购地址：https://www.jiaokey.com/book/detail/14133667.html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美国《生活》周刊卷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