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1  佛菩萨像卷  1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1  佛菩萨像卷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本书出售、求购地址：https://www.jiaokey.com/book/detail/14133658.html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1  佛菩萨像卷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