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美国《生活》周刊卷  2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美国《生活》周刊卷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美国《生活》周刊卷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