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书名：墨香阁藏北朝墓志</w:t>
      </w:r>
    </w:p>
    <w:p>
      <w:r>
        <w:t>作者：叶炜，刘秀峰主编</w:t>
      </w:r>
    </w:p>
    <w:p>
      <w:r>
        <w:t>出版社：上海:上海古籍出版社,2016.10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墨香阁藏北朝墓志 评论地址：https://www.jiaokey.com/book/detail/14133653.html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