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书名：一肚子幸福树妈孕期心理减压手记</w:t>
      </w:r>
    </w:p>
    <w:p>
      <w:r>
        <w:t>作者：&lt;font color=Red&gt;树&lt;/font&gt;妈马瑞著</w:t>
      </w:r>
    </w:p>
    <w:p>
      <w:r>
        <w:t>出版社：北京:中国妇女出版社,2016.10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一肚子幸福树妈孕期心理减压手记 评论地址：https://www.jiaokey.com/book/detail/14133597.html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