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建筑的意义  开启思想与设计之门</w:t>
      </w:r>
    </w:p>
    <w:p>
      <w:r>
        <w:rPr>
          <w:rFonts w:ascii="宋体" w:hAnsi="宋体" w:eastAsia="宋体"/>
          <w:sz w:val="24"/>
        </w:rPr>
        <w:t>（美）丹尼斯·科斯坦佐著；吉志伟，杨镅译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建筑的意义  开启思想与设计之门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（美）丹尼斯·科斯坦佐著；吉志伟，杨镅译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本书出售、求购地址：https://www.jiaokey.com/book/detail/14133592.html</w:t>
      </w:r>
    </w:p>
    <w:p>
      <w:r>
        <w:t>更多相关图书推荐：https://www.jiaokey.com</w:t>
      </w:r>
    </w:p>
    <w:p>
      <w:r>
        <w:t>（美）丹尼斯·科斯坦佐著；吉志伟，杨镅译 其他作品：https://www.jiaokey.com/tag/（美）丹尼斯·科斯坦佐著；吉志伟，杨镅译.html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关键词搜索：https://www.jiaokey.com/tag/建筑的意义  开启思想与设计之门.html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