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书名：牛角包一样的会计  融资那些事儿</w:t>
      </w:r>
    </w:p>
    <w:p>
      <w:r>
        <w:t>作者：马津著</w:t>
      </w:r>
    </w:p>
    <w:p>
      <w:r>
        <w:t>出版社：北京联合出版公司,2017.01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牛角包一样的会计  融资那些事儿 评论地址：https://www.jiaokey.com/book/detail/14133588.html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