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并世双星  汤显祖与莎士比亚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并世双星  汤显祖与莎士比亚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本书出售、求购地址：https://www.jiaokey.com/book/detail/14133577.html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关键词搜索：https://www.jiaokey.com/tag/并世双星  汤显祖与莎士比亚.html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