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书名：Natuer杂志科幻小说选集  2</w:t>
      </w:r>
    </w:p>
    <w:p>
      <w:r>
        <w:t>作者：（英）亨利·吉编；夏笳，李恬译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总页数：356</w:t>
      </w:r>
    </w:p>
    <w:p>
      <w:r>
        <w:t>更多请访问教客网: www.jiaokey.com</w:t>
      </w:r>
    </w:p>
    <w:p>
      <w:r>
        <w:t>Natuer杂志科幻小说选集  2 评论地址：https://www.jiaokey.com/book/detail/14133576.html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