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书名：酝酿之道  当漫画遇见葡萄酒</w:t>
      </w:r>
    </w:p>
    <w:p>
      <w:r>
        <w:t>作者：（法）艾蒂安·达沃多（étienne Davodeau）</w:t>
      </w:r>
    </w:p>
    <w:p>
      <w:r>
        <w:t>出版社：北京联合出版公司,2016.12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酝酿之道  当漫画遇见葡萄酒 评论地址：https://www.jiaokey.com/book/detail/14133570.html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