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书名：木朵彩虹糖  珍藏版</w:t>
      </w:r>
    </w:p>
    <w:p>
      <w:r>
        <w:t>作者：速写本子绘著</w:t>
      </w:r>
    </w:p>
    <w:p>
      <w:r>
        <w:t>出版社：北京联合出版公司,2016.11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木朵彩虹糖  珍藏版 评论地址：https://www.jiaokey.com/book/detail/14133569.html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