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No.010  我不再是我生命中最重要的人了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No.010  我不再是我生命中最重要的人了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本书出售、求购地址：https://www.jiaokey.com/book/detail/14133568.html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No.010  我不再是我生命中最重要的人了.html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