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书名：第8界  梦萦之心  2  梦魇之刺的诅咒</w:t>
      </w:r>
    </w:p>
    <w:p>
      <w:r>
        <w:t>作者：艾莉塔著</w:t>
      </w:r>
    </w:p>
    <w:p>
      <w:r>
        <w:t>出版社：武汉:长江文艺出版社,2015.08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第8界  梦萦之心  2  梦魇之刺的诅咒 评论地址：https://www.jiaokey.com/book/detail/14133560.html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