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中国少儿科普经典  细菌的衣食住行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中国少儿科普经典  细菌的衣食住行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本书出售、求购地址：https://www.jiaokey.com/book/detail/14133554.html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关键词搜索：https://www.jiaokey.com/tag/中国少儿科普经典  细菌的衣食住行.html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