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芭比电影故事珍藏美绘本  珍珠公主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芭比电影故事珍藏美绘本  珍珠公主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本书出售、求购地址：https://www.jiaokey.com/book/detail/14133551.html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关键词搜索：https://www.jiaokey.com/tag/芭比电影故事珍藏美绘本  珍珠公主.html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