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40岁，开始学做教育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40岁，开始学做教育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本书出售、求购地址：https://www.jiaokey.com/book/detail/14133543.html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关键词搜索：https://www.jiaokey.com/tag/40岁，开始学做教育.html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