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现在是女生时代！  4  嗨，女孩，你好漂亮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现在是女生时代！  4  嗨，女孩，你好漂亮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本书出售、求购地址：https://www.jiaokey.com/book/detail/14133529.html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关键词搜索：https://www.jiaokey.com/tag/现在是女生时代！  4  嗨，女孩，你好漂亮.html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