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柴荣是个好皇帝  被湮没的后周和五代十国往事</w:t>
      </w:r>
    </w:p>
    <w:p>
      <w:r>
        <w:rPr>
          <w:rFonts w:ascii="宋体" w:hAnsi="宋体" w:eastAsia="宋体"/>
          <w:sz w:val="24"/>
        </w:rPr>
        <w:t>姜狼著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柴荣是个好皇帝  被湮没的后周和五代十国往事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本书出售、求购地址：https://www.jiaokey.com/book/detail/14133527.html</w:t>
      </w:r>
    </w:p>
    <w:p>
      <w:r>
        <w:t>更多相关图书推荐：https://www.jiaokey.com</w:t>
      </w:r>
    </w:p>
    <w:p>
      <w:r>
        <w:t>姜狼著 其他作品：https://www.jiaokey.com/tag/姜狼著.html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关键词搜索：https://www.jiaokey.com/tag/柴荣是个好皇帝  被湮没的后周和五代十国往事.html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