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小兔汤姆成长的烦恼图画书  汤姆上幼儿园</w:t>
      </w:r>
    </w:p>
    <w:p>
      <w:r>
        <w:rPr>
          <w:rFonts w:ascii="宋体" w:hAnsi="宋体" w:eastAsia="宋体"/>
          <w:sz w:val="24"/>
        </w:rPr>
        <w:t>（法）马斯尼文；（法）巴文图；梅莉译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小兔汤姆成长的烦恼图画书  汤姆上幼儿园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（法）马斯尼文；（法）巴文图；梅莉译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本书出售、求购地址：https://www.jiaokey.com/book/detail/14133522.html</w:t>
      </w:r>
    </w:p>
    <w:p>
      <w:r>
        <w:t>更多相关图书推荐：https://www.jiaokey.com</w:t>
      </w:r>
    </w:p>
    <w:p>
      <w:r>
        <w:t>（法）马斯尼文；（法）巴文图；梅莉译 其他作品：https://www.jiaokey.com/tag/（法）马斯尼文；（法）巴文图；梅莉译.html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关键词搜索：https://www.jiaokey.com/tag/小兔汤姆成长的烦恼图画书  汤姆上幼儿园.html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