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书名：破碎帝国  荆棘国王</w:t>
      </w:r>
    </w:p>
    <w:p>
      <w:r>
        <w:t>作者：（美）马克·劳伦斯著；夜潮音译</w:t>
      </w:r>
    </w:p>
    <w:p>
      <w:r>
        <w:t>出版社：北京:台海出版社,2016.09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破碎帝国  荆棘国王 评论地址：https://www.jiaokey.com/book/detail/14133520.html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